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S Mincho" w:hAnsi="MS Mincho"/>
          <w:b/>
          <w:sz w:val="36"/>
        </w:rPr>
        <w:t>2025年度 研究助成申請書</w:t>
      </w:r>
    </w:p>
    <w:p>
      <w:pPr>
        <w:jc w:val="right"/>
      </w:pPr>
      <w:r>
        <w:rPr>
          <w:rFonts w:ascii="MS Mincho" w:hAnsi="MS Mincho"/>
          <w:sz w:val="22"/>
        </w:rPr>
        <w:t>202  年    月    日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フリガナ</w:t>
            </w:r>
          </w:p>
        </w:tc>
        <w:tc>
          <w:tcPr>
            <w:tcW w:type="dxa" w:w="3402"/>
            <w:vAlign w:val="center"/>
          </w:tcPr>
          <w:p/>
        </w:tc>
        <w:tc>
          <w:tcPr>
            <w:tcW w:type="dxa" w:w="1134"/>
            <w:vAlign w:val="center"/>
          </w:tcPr>
          <w:p>
            <w:r>
              <w:rPr>
                <w:rFonts w:ascii="MS Mincho" w:hAnsi="MS Mincho"/>
                <w:sz w:val="21"/>
              </w:rPr>
              <w:t>性別</w:t>
            </w:r>
          </w:p>
        </w:tc>
        <w:tc>
          <w:tcPr>
            <w:tcW w:type="dxa" w:w="3402"/>
            <w:vAlign w:val="center"/>
          </w:tcPr>
          <w:p/>
        </w:tc>
      </w:tr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氏名</w:t>
            </w:r>
          </w:p>
        </w:tc>
        <w:tc>
          <w:tcPr>
            <w:tcW w:type="dxa" w:w="3402"/>
            <w:vAlign w:val="center"/>
          </w:tcPr>
          <w:p/>
        </w:tc>
        <w:tc>
          <w:tcPr>
            <w:tcW w:type="dxa" w:w="1134"/>
            <w:vAlign w:val="center"/>
          </w:tcPr>
          <w:p>
            <w:r>
              <w:rPr>
                <w:rFonts w:ascii="MS Mincho" w:hAnsi="MS Mincho"/>
                <w:sz w:val="21"/>
              </w:rPr>
              <w:t>生年月日</w:t>
            </w:r>
          </w:p>
        </w:tc>
        <w:tc>
          <w:tcPr>
            <w:tcW w:type="dxa" w:w="3402"/>
            <w:vAlign w:val="center"/>
          </w:tcPr>
          <w:p>
            <w:r>
              <w:rPr>
                <w:rFonts w:ascii="MS Mincho" w:hAnsi="MS Mincho"/>
                <w:sz w:val="21"/>
              </w:rPr>
              <w:t>19   年   月   日生</w:t>
            </w:r>
          </w:p>
        </w:tc>
      </w:tr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所属機関・職名</w:t>
            </w:r>
          </w:p>
        </w:tc>
        <w:tc>
          <w:tcPr>
            <w:tcW w:type="dxa" w:w="7938"/>
            <w:gridSpan w:val="3"/>
            <w:vAlign w:val="center"/>
          </w:tcPr>
          <w:p/>
        </w:tc>
      </w:tr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連絡先住所</w:t>
            </w:r>
          </w:p>
        </w:tc>
        <w:tc>
          <w:tcPr>
            <w:tcW w:type="dxa" w:w="7938"/>
            <w:gridSpan w:val="3"/>
            <w:vAlign w:val="center"/>
          </w:tcPr>
          <w:p>
            <w:r>
              <w:rPr>
                <w:rFonts w:ascii="MS Mincho" w:hAnsi="MS Mincho"/>
                <w:sz w:val="21"/>
              </w:rPr>
              <w:t>〒</w:t>
            </w:r>
          </w:p>
        </w:tc>
      </w:tr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電話番号</w:t>
            </w:r>
          </w:p>
        </w:tc>
        <w:tc>
          <w:tcPr>
            <w:tcW w:type="dxa" w:w="3402"/>
            <w:vAlign w:val="center"/>
          </w:tcPr>
          <w:p/>
        </w:tc>
        <w:tc>
          <w:tcPr>
            <w:tcW w:type="dxa" w:w="1134"/>
            <w:vAlign w:val="center"/>
          </w:tcPr>
          <w:p>
            <w:r>
              <w:rPr>
                <w:rFonts w:ascii="MS Mincho" w:hAnsi="MS Mincho"/>
                <w:sz w:val="21"/>
              </w:rPr>
              <w:t>Email</w:t>
            </w:r>
          </w:p>
        </w:tc>
        <w:tc>
          <w:tcPr>
            <w:tcW w:type="dxa" w:w="3402"/>
            <w:vAlign w:val="center"/>
          </w:tcPr>
          <w:p/>
        </w:tc>
      </w:tr>
      <w:tr>
        <w:tc>
          <w:tcPr>
            <w:tcW w:type="dxa" w:w="1701"/>
            <w:vAlign w:val="center"/>
          </w:tcPr>
          <w:p>
            <w:r>
              <w:rPr>
                <w:rFonts w:ascii="MS Mincho" w:hAnsi="MS Mincho"/>
                <w:sz w:val="21"/>
              </w:rPr>
              <w:t>研究課題名</w:t>
            </w:r>
          </w:p>
        </w:tc>
        <w:tc>
          <w:tcPr>
            <w:tcW w:type="dxa" w:w="7938"/>
            <w:gridSpan w:val="3"/>
            <w:vAlign w:val="center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</w:tcPr>
          <w:p>
            <w:r>
              <w:rPr>
                <w:rFonts w:ascii="MS Mincho" w:hAnsi="MS Mincho"/>
                <w:b/>
                <w:sz w:val="21"/>
              </w:rPr>
              <w:t>研究計画の概要（目的・方法・期待される成果など）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  <w:vAlign w:val="center"/>
          </w:tcPr>
          <w:p>
            <w:r>
              <w:rPr>
                <w:rFonts w:ascii="MS Mincho" w:hAnsi="MS Mincho"/>
                <w:sz w:val="21"/>
              </w:rPr>
              <w:t>希望助成金額</w:t>
            </w:r>
          </w:p>
        </w:tc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金                  円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使途内訳</w:t>
            </w:r>
          </w:p>
        </w:tc>
        <w:tc>
          <w:tcPr>
            <w:tcW w:type="dxa" w:w="4986"/>
            <w:vAlign w:val="center"/>
          </w:tcPr>
          <w:p/>
        </w:tc>
      </w:tr>
      <w:tr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過去の助成実績</w:t>
            </w:r>
          </w:p>
        </w:tc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（有・無）　助成機関名：</w:t>
            </w:r>
          </w:p>
        </w:tc>
      </w:tr>
      <w:tr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主な研究業績</w:t>
            </w:r>
          </w:p>
        </w:tc>
        <w:tc>
          <w:tcPr>
            <w:tcW w:type="dxa" w:w="4986"/>
            <w:vAlign w:val="center"/>
          </w:tcPr>
          <w:p>
            <w:r>
              <w:rPr>
                <w:rFonts w:ascii="MS Mincho" w:hAnsi="MS Mincho"/>
                <w:sz w:val="21"/>
              </w:rPr>
              <w:t>（論文・著書など）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S Mincho" w:hAnsi="MS Mincho"/>
        <w:sz w:val="18"/>
      </w:rPr>
      <w:t>一般社団法人 日本チベット仏教およびチベット文化の芸術交流センター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